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962C" w14:textId="77777777" w:rsidR="003C4A50" w:rsidRPr="003C4A50" w:rsidRDefault="003C4A50" w:rsidP="003C4A5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К свободе призваны мы с вами все,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Чтоб быть свободными нам на земле.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Весь мир во зле лежит, греху принадлежит,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В пороки погружен, грехом пленен. </w:t>
      </w:r>
    </w:p>
    <w:p w14:paraId="0194CCD6" w14:textId="77777777" w:rsidR="003C4A50" w:rsidRPr="003C4A50" w:rsidRDefault="003C4A50" w:rsidP="003C4A5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От уз греха и зла свободны мы,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Нам чужда суета, свободны мы.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От мира чтоб уйти, от всех развратных дел,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От оскверненья тел свободны мы. </w:t>
      </w:r>
    </w:p>
    <w:p w14:paraId="4482DFB8" w14:textId="77777777" w:rsidR="003C4A50" w:rsidRPr="003C4A50" w:rsidRDefault="003C4A50" w:rsidP="003C4A5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Так стойте ж, братья, все в свободе той!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Дарит свободу нам Христос благой.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Под знамя истины сердца направьте все,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Чтобы народ Его свободен был. </w:t>
      </w:r>
    </w:p>
    <w:p w14:paraId="7D3AEA5A" w14:textId="23E50713" w:rsidR="00C9084A" w:rsidRPr="003C4A50" w:rsidRDefault="003C4A50" w:rsidP="003C4A5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От скверн, нечистоты свободны мы,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от пепла суеты свободны мы.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И от путей мирских, и от грехов земных, </w:t>
      </w:r>
      <w:r w:rsidRPr="003C4A5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C4A50">
        <w:rPr>
          <w:rStyle w:val="Strong"/>
          <w:rFonts w:asciiTheme="majorHAnsi" w:hAnsiTheme="majorHAnsi" w:cstheme="majorHAnsi"/>
          <w:sz w:val="44"/>
          <w:szCs w:val="44"/>
        </w:rPr>
        <w:t xml:space="preserve">И от тревог людских свободны мы! </w:t>
      </w:r>
    </w:p>
    <w:sectPr w:rsidR="00C9084A" w:rsidRPr="003C4A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331814">
    <w:abstractNumId w:val="8"/>
  </w:num>
  <w:num w:numId="2" w16cid:durableId="2075422587">
    <w:abstractNumId w:val="6"/>
  </w:num>
  <w:num w:numId="3" w16cid:durableId="2031838722">
    <w:abstractNumId w:val="5"/>
  </w:num>
  <w:num w:numId="4" w16cid:durableId="1203399809">
    <w:abstractNumId w:val="4"/>
  </w:num>
  <w:num w:numId="5" w16cid:durableId="1116602987">
    <w:abstractNumId w:val="7"/>
  </w:num>
  <w:num w:numId="6" w16cid:durableId="2055538479">
    <w:abstractNumId w:val="3"/>
  </w:num>
  <w:num w:numId="7" w16cid:durableId="1110667582">
    <w:abstractNumId w:val="2"/>
  </w:num>
  <w:num w:numId="8" w16cid:durableId="752893402">
    <w:abstractNumId w:val="1"/>
  </w:num>
  <w:num w:numId="9" w16cid:durableId="4175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4A50"/>
    <w:rsid w:val="00AA1D8D"/>
    <w:rsid w:val="00B47730"/>
    <w:rsid w:val="00C9084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629FD36-4C2A-4122-9349-B098988D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C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2024-02-27T04:21:00Z</dcterms:modified>
  <cp:category/>
</cp:coreProperties>
</file>